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B266" w14:textId="5DDE139B" w:rsidR="0015314B" w:rsidRDefault="00F77E85">
      <w:pPr>
        <w:pStyle w:val="Heading1"/>
      </w:pPr>
      <w:r>
        <w:t xml:space="preserve">National Space Day – Social Media Toolkit Caption </w:t>
      </w:r>
      <w:r w:rsidR="001101FA">
        <w:t>Options</w:t>
      </w:r>
    </w:p>
    <w:p w14:paraId="0244D9A3" w14:textId="57ABE75E" w:rsidR="0015314B" w:rsidRDefault="00F77E85">
      <w:pPr>
        <w:pStyle w:val="Heading2"/>
      </w:pPr>
      <w:r>
        <w:t xml:space="preserve">General / All Platforms </w:t>
      </w:r>
    </w:p>
    <w:p w14:paraId="265DE8E1" w14:textId="77777777" w:rsidR="0015314B" w:rsidRDefault="00F77E85">
      <w:pPr>
        <w:pStyle w:val="Heading3"/>
      </w:pPr>
      <w:r>
        <w:t>Option 1: Standard Event Promo</w:t>
      </w:r>
    </w:p>
    <w:p w14:paraId="7BBBCF16" w14:textId="393EA86F" w:rsidR="0015314B" w:rsidRDefault="00F77E85">
      <w:r>
        <w:t>Join us for National Space Day on [DATE] at [LOCATION] as we celebrate space, STEM, and the future workforce right here in our community.</w:t>
      </w:r>
      <w:r>
        <w:br/>
        <w:t>This free, family-friendly event includes [HANDS-ON ACTIVITIES / HIGHLIGHTS].</w:t>
      </w:r>
      <w:r>
        <w:br/>
        <w:t>Proud to be part of a nationwide celebration powered by @SpaceFoundation.</w:t>
      </w:r>
      <w:r>
        <w:br/>
      </w:r>
      <w:r>
        <w:br/>
        <w:t xml:space="preserve">#NationalSpaceDay </w:t>
      </w:r>
    </w:p>
    <w:p w14:paraId="6F047D8B" w14:textId="77777777" w:rsidR="0015314B" w:rsidRDefault="00F77E85">
      <w:pPr>
        <w:pStyle w:val="Heading3"/>
      </w:pPr>
      <w:r>
        <w:t>Option 2: Community Focused</w:t>
      </w:r>
    </w:p>
    <w:p w14:paraId="1A5135C2" w14:textId="4045C5ED" w:rsidR="0015314B" w:rsidRDefault="00F77E85">
      <w:r>
        <w:t>We’re thrilled to host a National Space Day Community Event in [CITY]!</w:t>
      </w:r>
      <w:r>
        <w:br/>
        <w:t>Stop by [EVENT NAME] on [DATE] to explore hands-on STEM activities, learn about careers in space, and celebrate curiosity for all ages.</w:t>
      </w:r>
      <w:r>
        <w:br/>
        <w:t>National Space Day is led by @SpaceFoundation as part of Space Workforce for Tomorrow.</w:t>
      </w:r>
      <w:r>
        <w:br/>
      </w:r>
    </w:p>
    <w:p w14:paraId="38881B7C" w14:textId="77777777" w:rsidR="0015314B" w:rsidRDefault="00F77E85">
      <w:pPr>
        <w:pStyle w:val="Heading3"/>
      </w:pPr>
      <w:r>
        <w:t>Option 3: Short &amp; Simple</w:t>
      </w:r>
    </w:p>
    <w:p w14:paraId="58932CE0" w14:textId="24347785" w:rsidR="0015314B" w:rsidRDefault="00F77E85">
      <w:r>
        <w:t>National Space Day is coming to [CITY]!</w:t>
      </w:r>
      <w:r>
        <w:br/>
        <w:t>Join us on [DATE] at [LOCATION] for a fun, hands-on celebration of space and STEM.</w:t>
      </w:r>
      <w:r>
        <w:br/>
        <w:t>Proud to partner with @SpaceFoundation.</w:t>
      </w:r>
      <w:r>
        <w:br/>
      </w:r>
    </w:p>
    <w:p w14:paraId="212D7C7F" w14:textId="77777777" w:rsidR="0015314B" w:rsidRDefault="00F77E85">
      <w:pPr>
        <w:pStyle w:val="Heading2"/>
      </w:pPr>
      <w:r>
        <w:t>Family-Friendly Tone</w:t>
      </w:r>
    </w:p>
    <w:p w14:paraId="690DD5EC" w14:textId="77777777" w:rsidR="0015314B" w:rsidRDefault="00F77E85">
      <w:pPr>
        <w:pStyle w:val="Heading3"/>
      </w:pPr>
      <w:r>
        <w:t>Option 4</w:t>
      </w:r>
    </w:p>
    <w:p w14:paraId="52D4AB01" w14:textId="7BE9B8A3" w:rsidR="0015314B" w:rsidRDefault="00F77E85">
      <w:r>
        <w:t>Families are invited to celebrate National Space Day with us!</w:t>
      </w:r>
      <w:r>
        <w:br/>
        <w:t>[LOCATION]</w:t>
      </w:r>
      <w:r>
        <w:br/>
        <w:t>[DATE] | [TIME]</w:t>
      </w:r>
      <w:r>
        <w:br/>
      </w:r>
      <w:r>
        <w:br/>
        <w:t>Enjoy hands-on space activities, STEM learning, and discovery for all ages.</w:t>
      </w:r>
      <w:r>
        <w:br/>
        <w:t>National Space Day is presented by @SpaceFoundation through Space Workforce for Tomorrow.</w:t>
      </w:r>
    </w:p>
    <w:p w14:paraId="43B13143" w14:textId="77777777" w:rsidR="0015314B" w:rsidRDefault="00F77E85">
      <w:pPr>
        <w:pStyle w:val="Heading2"/>
      </w:pPr>
      <w:r>
        <w:t>Education / Youth Emphasis</w:t>
      </w:r>
    </w:p>
    <w:p w14:paraId="7FBBA064" w14:textId="77777777" w:rsidR="0015314B" w:rsidRDefault="00F77E85">
      <w:pPr>
        <w:pStyle w:val="Heading3"/>
      </w:pPr>
      <w:r>
        <w:t>Option 5</w:t>
      </w:r>
    </w:p>
    <w:p w14:paraId="5C05205A" w14:textId="75582CF8" w:rsidR="0015314B" w:rsidRDefault="00F77E85">
      <w:r>
        <w:t>National Space Day is all about inspiring the next generation.</w:t>
      </w:r>
      <w:r>
        <w:br/>
        <w:t>Join us on [DATE] for hands-on STEM learning, space exploration, and career discovery at [LOCATION].</w:t>
      </w:r>
      <w:r>
        <w:br/>
      </w:r>
      <w:r>
        <w:lastRenderedPageBreak/>
        <w:t>Part of a national initiative led by @SpaceFoundation to build the future space workforce.</w:t>
      </w:r>
      <w:r>
        <w:br/>
      </w:r>
    </w:p>
    <w:p w14:paraId="4BB6F87B" w14:textId="77777777" w:rsidR="0015314B" w:rsidRDefault="00F77E85">
      <w:pPr>
        <w:pStyle w:val="Heading2"/>
      </w:pPr>
      <w:r>
        <w:t>Employer / Workforce Angle</w:t>
      </w:r>
    </w:p>
    <w:p w14:paraId="45677414" w14:textId="77777777" w:rsidR="0015314B" w:rsidRDefault="00F77E85">
      <w:pPr>
        <w:pStyle w:val="Heading3"/>
      </w:pPr>
      <w:r>
        <w:t>Option 6</w:t>
      </w:r>
    </w:p>
    <w:p w14:paraId="2CDD0499" w14:textId="339DFE99" w:rsidR="0015314B" w:rsidRDefault="00F77E85">
      <w:r>
        <w:t>We’re proud to host a National Space Day Community Event and support the future space workforce.</w:t>
      </w:r>
      <w:r>
        <w:br/>
        <w:t>Join us on [DATE] at [LOCATION] to explore how STEM education connects to careers in space.</w:t>
      </w:r>
      <w:r>
        <w:br/>
        <w:t>National Space Day is led by @SpaceFoundation through Space Workforce for Tomorrow.</w:t>
      </w:r>
      <w:r>
        <w:br/>
      </w:r>
    </w:p>
    <w:p w14:paraId="3606398C" w14:textId="77777777" w:rsidR="0015314B" w:rsidRDefault="00F77E85">
      <w:pPr>
        <w:pStyle w:val="Heading2"/>
      </w:pPr>
      <w:r>
        <w:t>Call-to-Action Version</w:t>
      </w:r>
    </w:p>
    <w:p w14:paraId="27DA9324" w14:textId="77777777" w:rsidR="0015314B" w:rsidRDefault="00F77E85">
      <w:pPr>
        <w:pStyle w:val="Heading3"/>
      </w:pPr>
      <w:r>
        <w:t>Option 7</w:t>
      </w:r>
    </w:p>
    <w:p w14:paraId="074B9968" w14:textId="1E4A990B" w:rsidR="0015314B" w:rsidRDefault="00F77E85">
      <w:r>
        <w:t>Save the date for National Space Day!</w:t>
      </w:r>
      <w:r>
        <w:br/>
        <w:t>[DATE]</w:t>
      </w:r>
      <w:r>
        <w:br/>
        <w:t>[LOCATION]</w:t>
      </w:r>
      <w:r>
        <w:br/>
      </w:r>
      <w:r>
        <w:br/>
        <w:t>Come explore space, STEM, and hands-on learning for all ages.</w:t>
      </w:r>
      <w:r>
        <w:br/>
        <w:t>National Space Day is powered by @SpaceFoundation as part of Space Workforce for Tomorrow.</w:t>
      </w:r>
      <w:r>
        <w:br/>
      </w:r>
    </w:p>
    <w:p w14:paraId="7A48EFA3" w14:textId="77777777" w:rsidR="0015314B" w:rsidRDefault="00F77E85">
      <w:pPr>
        <w:pStyle w:val="Heading2"/>
      </w:pPr>
      <w:r>
        <w:t>Optional Tagging Instruction</w:t>
      </w:r>
    </w:p>
    <w:p w14:paraId="5B1E3DA5" w14:textId="2EDDF464" w:rsidR="0015314B" w:rsidRDefault="00F77E85">
      <w:r>
        <w:t>Encourage partners to tag:</w:t>
      </w:r>
      <w:r>
        <w:br/>
        <w:t>@SpaceFoundation</w:t>
      </w:r>
      <w:r>
        <w:br/>
      </w:r>
    </w:p>
    <w:sectPr w:rsidR="001531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4181686">
    <w:abstractNumId w:val="2"/>
  </w:num>
  <w:num w:numId="2" w16cid:durableId="1159080539">
    <w:abstractNumId w:val="3"/>
  </w:num>
  <w:num w:numId="3" w16cid:durableId="1217820994">
    <w:abstractNumId w:val="4"/>
  </w:num>
  <w:num w:numId="4" w16cid:durableId="154689057">
    <w:abstractNumId w:val="8"/>
  </w:num>
  <w:num w:numId="5" w16cid:durableId="1612584786">
    <w:abstractNumId w:val="6"/>
  </w:num>
  <w:num w:numId="6" w16cid:durableId="1928808433">
    <w:abstractNumId w:val="1"/>
  </w:num>
  <w:num w:numId="7" w16cid:durableId="20254101">
    <w:abstractNumId w:val="5"/>
  </w:num>
  <w:num w:numId="8" w16cid:durableId="458763164">
    <w:abstractNumId w:val="0"/>
  </w:num>
  <w:num w:numId="9" w16cid:durableId="802431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1FA"/>
    <w:rsid w:val="0015074B"/>
    <w:rsid w:val="0015314B"/>
    <w:rsid w:val="001979E7"/>
    <w:rsid w:val="0029639D"/>
    <w:rsid w:val="002C2BC2"/>
    <w:rsid w:val="00311CAD"/>
    <w:rsid w:val="00326F90"/>
    <w:rsid w:val="00350322"/>
    <w:rsid w:val="00AA1D8D"/>
    <w:rsid w:val="00B47730"/>
    <w:rsid w:val="00BA49BA"/>
    <w:rsid w:val="00CB0664"/>
    <w:rsid w:val="00ED0326"/>
    <w:rsid w:val="00F77E85"/>
    <w:rsid w:val="00FA56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92D27B"/>
  <w14:defaultImageDpi w14:val="300"/>
  <w15:docId w15:val="{D3CC1DB0-CE9A-4F7D-AD81-2731DFAF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0ead0-ee53-4736-8a3e-44ff3f62340d" xsi:nil="true"/>
    <lcf76f155ced4ddcb4097134ff3c332f xmlns="4c09c677-1aa0-4dd6-8666-efde46e0b3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3F04CF08E154D81BDAFEF991600BD" ma:contentTypeVersion="16" ma:contentTypeDescription="Create a new document." ma:contentTypeScope="" ma:versionID="9093fe7353c9b1e76425cb73c08ff6f4">
  <xsd:schema xmlns:xsd="http://www.w3.org/2001/XMLSchema" xmlns:xs="http://www.w3.org/2001/XMLSchema" xmlns:p="http://schemas.microsoft.com/office/2006/metadata/properties" xmlns:ns2="4c09c677-1aa0-4dd6-8666-efde46e0b31f" xmlns:ns3="68b0ead0-ee53-4736-8a3e-44ff3f62340d" targetNamespace="http://schemas.microsoft.com/office/2006/metadata/properties" ma:root="true" ma:fieldsID="2e094e45d18a6e97768c3f149627d915" ns2:_="" ns3:_="">
    <xsd:import namespace="4c09c677-1aa0-4dd6-8666-efde46e0b31f"/>
    <xsd:import namespace="68b0ead0-ee53-4736-8a3e-44ff3f623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677-1aa0-4dd6-8666-efde46e0b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cd46a3-3e71-4be8-83ec-316f4e1fd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0ead0-ee53-4736-8a3e-44ff3f6234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a12b2c-2b81-4c74-b65c-409c5a545f2a}" ma:internalName="TaxCatchAll" ma:showField="CatchAllData" ma:web="68b0ead0-ee53-4736-8a3e-44ff3f6234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74A44-2C5B-4953-9B33-706F70AEEA30}">
  <ds:schemaRefs>
    <ds:schemaRef ds:uri="http://schemas.microsoft.com/office/2006/metadata/properties"/>
    <ds:schemaRef ds:uri="http://schemas.microsoft.com/office/infopath/2007/PartnerControls"/>
    <ds:schemaRef ds:uri="68b0ead0-ee53-4736-8a3e-44ff3f62340d"/>
    <ds:schemaRef ds:uri="4c09c677-1aa0-4dd6-8666-efde46e0b31f"/>
  </ds:schemaRefs>
</ds:datastoreItem>
</file>

<file path=customXml/itemProps2.xml><?xml version="1.0" encoding="utf-8"?>
<ds:datastoreItem xmlns:ds="http://schemas.openxmlformats.org/officeDocument/2006/customXml" ds:itemID="{1FA0DE4A-9219-4915-8FB7-4BF8E6763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9c677-1aa0-4dd6-8666-efde46e0b31f"/>
    <ds:schemaRef ds:uri="68b0ead0-ee53-4736-8a3e-44ff3f623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C55C4-419A-41AC-A611-F4F9CE343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1802</Characters>
  <Application>Microsoft Office Word</Application>
  <DocSecurity>0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Von Fange</cp:lastModifiedBy>
  <cp:revision>5</cp:revision>
  <dcterms:created xsi:type="dcterms:W3CDTF">2025-12-06T04:53:00Z</dcterms:created>
  <dcterms:modified xsi:type="dcterms:W3CDTF">2025-12-16T02:43:00Z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0x01010032D3F04CF08E154D81BDAFEF991600BD</vt:lpwstr>
  </property>
  <property fmtid="{D5CDD505-2E9C-101B-9397-08002B2CF9AE}" pid="3" name="MediaServiceImageTags">
    <vt:lpwstr/>
  </property>
</Properties>
</file>